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8FD74" w14:textId="77777777" w:rsidR="00B41714" w:rsidRDefault="00000000">
      <w:pPr>
        <w:jc w:val="center"/>
      </w:pPr>
      <w:r>
        <w:rPr>
          <w:b/>
          <w:sz w:val="44"/>
        </w:rPr>
        <w:t>Module 3 — Balms, Lotions, Salves &amp; Tinctures: The Art of Herbal Craftsmanship</w:t>
      </w:r>
    </w:p>
    <w:p w14:paraId="33C005D0" w14:textId="77777777" w:rsidR="00B41714" w:rsidRPr="004A0879" w:rsidRDefault="00000000">
      <w:pPr>
        <w:jc w:val="center"/>
        <w:rPr>
          <w:b/>
          <w:bCs/>
        </w:rPr>
      </w:pPr>
      <w:r w:rsidRPr="004A0879">
        <w:rPr>
          <w:b/>
          <w:bCs/>
          <w:i/>
        </w:rPr>
        <w:t>Flower of Life Self-Sufficiency Masterclass</w:t>
      </w:r>
    </w:p>
    <w:p w14:paraId="68ABB8A7" w14:textId="77777777" w:rsidR="00B41714" w:rsidRDefault="00000000">
      <w:pPr>
        <w:jc w:val="center"/>
      </w:pPr>
      <w:r>
        <w:t>A complete, hands-on guide to crafting topical and concentrated herbal remedies at home.</w:t>
      </w:r>
    </w:p>
    <w:p w14:paraId="1ED7D26F" w14:textId="77777777" w:rsidR="00B41714" w:rsidRDefault="00000000">
      <w:pPr>
        <w:jc w:val="center"/>
      </w:pPr>
      <w:r>
        <w:rPr>
          <w:i/>
          <w:sz w:val="18"/>
        </w:rPr>
        <w:t>© Flower of Life Humanity Project — Educational Guide Only. Not Medical Advice.</w:t>
      </w:r>
    </w:p>
    <w:p w14:paraId="58B0B827" w14:textId="77777777" w:rsidR="00B41714" w:rsidRDefault="00000000">
      <w:r>
        <w:br w:type="page"/>
      </w:r>
    </w:p>
    <w:p w14:paraId="0E95831E" w14:textId="77777777" w:rsidR="00B41714" w:rsidRDefault="00000000">
      <w:pPr>
        <w:pStyle w:val="Heading1"/>
      </w:pPr>
      <w:r>
        <w:lastRenderedPageBreak/>
        <w:t>Contents</w:t>
      </w:r>
    </w:p>
    <w:p w14:paraId="18D3CC4D" w14:textId="77777777" w:rsidR="00B41714" w:rsidRDefault="00000000">
      <w:pPr>
        <w:pStyle w:val="ListBullet"/>
      </w:pPr>
      <w:r>
        <w:t>1. Introduction — From Teacup to Topical Healing</w:t>
      </w:r>
    </w:p>
    <w:p w14:paraId="10515482" w14:textId="77777777" w:rsidR="00B41714" w:rsidRDefault="00000000">
      <w:pPr>
        <w:pStyle w:val="ListBullet"/>
      </w:pPr>
      <w:r>
        <w:t>2. Chapter 1 — Tinctures: Capturing the Spirit of Plants</w:t>
      </w:r>
    </w:p>
    <w:p w14:paraId="1B23AAFD" w14:textId="77777777" w:rsidR="00B41714" w:rsidRDefault="00000000">
      <w:pPr>
        <w:pStyle w:val="ListBullet"/>
      </w:pPr>
      <w:r>
        <w:t>3. Chapter 2 — Salves: Healing Through the Skin</w:t>
      </w:r>
    </w:p>
    <w:p w14:paraId="42636262" w14:textId="77777777" w:rsidR="00B41714" w:rsidRDefault="00000000">
      <w:pPr>
        <w:pStyle w:val="ListBullet"/>
      </w:pPr>
      <w:r>
        <w:t>4. Chapter 3 — Balms: Nourishment &amp; Protection</w:t>
      </w:r>
    </w:p>
    <w:p w14:paraId="79C22576" w14:textId="77777777" w:rsidR="00B41714" w:rsidRDefault="00000000">
      <w:pPr>
        <w:pStyle w:val="ListBullet"/>
      </w:pPr>
      <w:r>
        <w:t>5. Chapter 4 — Lotions &amp; Sprays: Everyday Herbal Skincare</w:t>
      </w:r>
    </w:p>
    <w:p w14:paraId="2824143C" w14:textId="77777777" w:rsidR="00B41714" w:rsidRDefault="00000000">
      <w:pPr>
        <w:pStyle w:val="ListBullet"/>
      </w:pPr>
      <w:r>
        <w:t>6. Chapter 5 — Powders &amp; Sprays: Herbal Hygiene &amp; First Aid</w:t>
      </w:r>
    </w:p>
    <w:p w14:paraId="0B28F8B9" w14:textId="77777777" w:rsidR="00B41714" w:rsidRDefault="00000000">
      <w:pPr>
        <w:pStyle w:val="ListBullet"/>
      </w:pPr>
      <w:r>
        <w:t>7. Chapter 6 — Elixirs &amp; Tonics: Vitality from Nature</w:t>
      </w:r>
    </w:p>
    <w:p w14:paraId="3DDA8A27" w14:textId="77777777" w:rsidR="00B41714" w:rsidRDefault="00000000">
      <w:pPr>
        <w:pStyle w:val="ListBullet"/>
      </w:pPr>
      <w:r>
        <w:t>8. Chapter 7 — Natural Cures: Hypericum, Arnica &amp; More</w:t>
      </w:r>
    </w:p>
    <w:p w14:paraId="03F2D5CF" w14:textId="77777777" w:rsidR="00B41714" w:rsidRDefault="00000000">
      <w:pPr>
        <w:pStyle w:val="ListBullet"/>
      </w:pPr>
      <w:r>
        <w:t>9. Chapter 8 — Safety, Sterility &amp; Shelf Life</w:t>
      </w:r>
    </w:p>
    <w:p w14:paraId="16011F4C" w14:textId="77777777" w:rsidR="00B41714" w:rsidRDefault="00000000">
      <w:pPr>
        <w:pStyle w:val="ListBullet"/>
      </w:pPr>
      <w:r>
        <w:t>10. Chapter 9 — Practice Session &amp; Journal Prompts</w:t>
      </w:r>
    </w:p>
    <w:p w14:paraId="441A69D2" w14:textId="77777777" w:rsidR="00B41714" w:rsidRDefault="00000000">
      <w:pPr>
        <w:pStyle w:val="ListBullet"/>
      </w:pPr>
      <w:r>
        <w:t>11. Chapter 10 — Next Steps &amp; Module 4 Preview</w:t>
      </w:r>
    </w:p>
    <w:p w14:paraId="445A7481" w14:textId="77777777" w:rsidR="00B41714" w:rsidRDefault="00000000">
      <w:pPr>
        <w:pStyle w:val="ListBullet"/>
      </w:pPr>
      <w:r>
        <w:t>Appendix — Quick Ratios &amp; Reference Tables</w:t>
      </w:r>
    </w:p>
    <w:p w14:paraId="5D34632F" w14:textId="77777777" w:rsidR="00B41714" w:rsidRDefault="00000000">
      <w:pPr>
        <w:pStyle w:val="ListBullet"/>
      </w:pPr>
      <w:r>
        <w:t>Disclaimer</w:t>
      </w:r>
    </w:p>
    <w:p w14:paraId="3DCDF89C" w14:textId="77777777" w:rsidR="00B41714" w:rsidRDefault="00000000">
      <w:r>
        <w:br w:type="page"/>
      </w:r>
    </w:p>
    <w:p w14:paraId="21C76026" w14:textId="77777777" w:rsidR="00B41714" w:rsidRDefault="00000000">
      <w:pPr>
        <w:pStyle w:val="Heading1"/>
      </w:pPr>
      <w:r>
        <w:lastRenderedPageBreak/>
        <w:t>1. Introduction — From Teacup to Topical Healing</w:t>
      </w:r>
    </w:p>
    <w:p w14:paraId="78C065B9" w14:textId="77777777" w:rsidR="00B41714" w:rsidRDefault="00000000">
      <w:r>
        <w:t>In Module 2, you learned to harness the healing power of herbs internally through teas and infusions. Now we move into the hands-on world of topical and concentrated preparations — balms, salves, lotions, and tinctures — where healing is delivered through the skin and senses.</w:t>
      </w:r>
    </w:p>
    <w:p w14:paraId="080B54D5" w14:textId="77777777" w:rsidR="00B41714" w:rsidRDefault="00000000">
      <w:r>
        <w:t>These preparations combine herbal wisdom with simple chemistry: extraction, infusion, and preservation. By mastering them, you capture the power of nature and store it for months or years, building a resilient home apothecary.</w:t>
      </w:r>
    </w:p>
    <w:p w14:paraId="35C23523" w14:textId="77777777" w:rsidR="00B41714" w:rsidRDefault="00000000">
      <w:r>
        <w:t>When we learn to create what we need with our own hands, we reduce dependence on fragile systems. This module uses familiar ingredients — olive oil, coconut oil, beeswax, vodka or brandy — to produce safe, effective formulas that can serve a household year-round.</w:t>
      </w:r>
    </w:p>
    <w:p w14:paraId="767D5DAC" w14:textId="77777777" w:rsidR="00B41714" w:rsidRDefault="00000000">
      <w:pPr>
        <w:pStyle w:val="Heading1"/>
      </w:pPr>
      <w:r>
        <w:t>2. Chapter 1 — Tinctures: Capturing the Spirit of Plants</w:t>
      </w:r>
    </w:p>
    <w:p w14:paraId="427F8725" w14:textId="77777777" w:rsidR="00B41714" w:rsidRDefault="00000000">
      <w:r>
        <w:rPr>
          <w:b/>
        </w:rPr>
        <w:t>The Science Behind Tinctures</w:t>
      </w:r>
    </w:p>
    <w:p w14:paraId="3170736E" w14:textId="77777777" w:rsidR="00B41714" w:rsidRDefault="00000000">
      <w:r>
        <w:t>Alcohol dissolves and preserves a wide spectrum of plant constituents (alkaloids, flavonoids, essential oils). Tinctures are potent; a few drops can equal a cup of tea.</w:t>
      </w:r>
    </w:p>
    <w:p w14:paraId="42090666" w14:textId="77777777" w:rsidR="00B41714" w:rsidRDefault="00000000">
      <w:r>
        <w:rPr>
          <w:b/>
        </w:rPr>
        <w:t>Choosing Your Base</w:t>
      </w:r>
    </w:p>
    <w:p w14:paraId="6F473CCF" w14:textId="77777777" w:rsidR="00B41714" w:rsidRDefault="00000000">
      <w:pPr>
        <w:pStyle w:val="ListBullet"/>
      </w:pPr>
      <w:r>
        <w:t>Vodka (40%) — balanced for most herbs.</w:t>
      </w:r>
    </w:p>
    <w:p w14:paraId="1AF4D586" w14:textId="77777777" w:rsidR="00B41714" w:rsidRDefault="00000000">
      <w:pPr>
        <w:pStyle w:val="ListBullet"/>
      </w:pPr>
      <w:r>
        <w:t>Brandy or Rum (40–50%) — warmth and sweetness.</w:t>
      </w:r>
    </w:p>
    <w:p w14:paraId="3DB04721" w14:textId="77777777" w:rsidR="00B41714" w:rsidRDefault="00000000">
      <w:pPr>
        <w:pStyle w:val="ListBullet"/>
      </w:pPr>
      <w:r>
        <w:t>Everclear/Grain Alcohol (60–95%) — resins and tough roots.</w:t>
      </w:r>
    </w:p>
    <w:p w14:paraId="2EA58179" w14:textId="77777777" w:rsidR="00B41714" w:rsidRDefault="00000000">
      <w:pPr>
        <w:pStyle w:val="ListBullet"/>
      </w:pPr>
      <w:r>
        <w:t>Apple Cider Vinegar or Vegetable Glycerine — alcohol-free alternatives.</w:t>
      </w:r>
    </w:p>
    <w:p w14:paraId="1E64D98C" w14:textId="77777777" w:rsidR="00B41714" w:rsidRDefault="00000000">
      <w:r>
        <w:rPr>
          <w:b/>
        </w:rPr>
        <w:t>Standard Ratios</w:t>
      </w:r>
    </w:p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41714" w14:paraId="65ABCAEF" w14:textId="77777777" w:rsidTr="00B417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DFA9A7E" w14:textId="77777777" w:rsidR="00B41714" w:rsidRDefault="00000000">
            <w:r>
              <w:t>Preparation Type</w:t>
            </w:r>
          </w:p>
        </w:tc>
        <w:tc>
          <w:tcPr>
            <w:tcW w:w="2880" w:type="dxa"/>
          </w:tcPr>
          <w:p w14:paraId="320583F4" w14:textId="77777777" w:rsidR="00B41714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Ratio (Herb : Solvent)</w:t>
            </w:r>
          </w:p>
        </w:tc>
        <w:tc>
          <w:tcPr>
            <w:tcW w:w="2880" w:type="dxa"/>
          </w:tcPr>
          <w:p w14:paraId="18A3F99D" w14:textId="77777777" w:rsidR="00B41714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B41714" w14:paraId="28F036B4" w14:textId="77777777" w:rsidTr="00B417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A9516EF" w14:textId="77777777" w:rsidR="00B41714" w:rsidRDefault="00000000">
            <w:r>
              <w:t>Dried herbs</w:t>
            </w:r>
          </w:p>
        </w:tc>
        <w:tc>
          <w:tcPr>
            <w:tcW w:w="2880" w:type="dxa"/>
          </w:tcPr>
          <w:p w14:paraId="149D75B7" w14:textId="77777777" w:rsidR="00B4171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: 5</w:t>
            </w:r>
          </w:p>
        </w:tc>
        <w:tc>
          <w:tcPr>
            <w:tcW w:w="2880" w:type="dxa"/>
          </w:tcPr>
          <w:p w14:paraId="77B9AB5E" w14:textId="77777777" w:rsidR="00B4171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oz herb : 5 fl oz alcohol (standard strength)</w:t>
            </w:r>
          </w:p>
        </w:tc>
      </w:tr>
      <w:tr w:rsidR="00B41714" w14:paraId="74C28804" w14:textId="77777777" w:rsidTr="00B417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26F4D1E" w14:textId="77777777" w:rsidR="00B41714" w:rsidRDefault="00000000">
            <w:r>
              <w:t>Fresh herbs</w:t>
            </w:r>
          </w:p>
        </w:tc>
        <w:tc>
          <w:tcPr>
            <w:tcW w:w="2880" w:type="dxa"/>
          </w:tcPr>
          <w:p w14:paraId="22EE3471" w14:textId="77777777" w:rsidR="00B41714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: 2</w:t>
            </w:r>
          </w:p>
        </w:tc>
        <w:tc>
          <w:tcPr>
            <w:tcW w:w="2880" w:type="dxa"/>
          </w:tcPr>
          <w:p w14:paraId="275EA3E6" w14:textId="77777777" w:rsidR="00B41714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Higher water content; stronger extract</w:t>
            </w:r>
          </w:p>
        </w:tc>
      </w:tr>
      <w:tr w:rsidR="00B41714" w14:paraId="3C488133" w14:textId="77777777" w:rsidTr="00B417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5E8FD02" w14:textId="77777777" w:rsidR="00B41714" w:rsidRDefault="00000000">
            <w:r>
              <w:t>Resins / roots</w:t>
            </w:r>
          </w:p>
        </w:tc>
        <w:tc>
          <w:tcPr>
            <w:tcW w:w="2880" w:type="dxa"/>
          </w:tcPr>
          <w:p w14:paraId="363F23CC" w14:textId="77777777" w:rsidR="00B4171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: 10</w:t>
            </w:r>
          </w:p>
        </w:tc>
        <w:tc>
          <w:tcPr>
            <w:tcW w:w="2880" w:type="dxa"/>
          </w:tcPr>
          <w:p w14:paraId="2F4D1C6E" w14:textId="77777777" w:rsidR="00B4171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Slower extraction; adjust time</w:t>
            </w:r>
          </w:p>
        </w:tc>
      </w:tr>
    </w:tbl>
    <w:p w14:paraId="4491682E" w14:textId="77777777" w:rsidR="00B41714" w:rsidRDefault="00000000">
      <w:r>
        <w:rPr>
          <w:b/>
        </w:rPr>
        <w:t>Method</w:t>
      </w:r>
    </w:p>
    <w:p w14:paraId="195680B5" w14:textId="77777777" w:rsidR="00B41714" w:rsidRDefault="00000000">
      <w:pPr>
        <w:pStyle w:val="ListBullet"/>
      </w:pPr>
      <w:r>
        <w:t>Chop herb; place in glass jar. Add alcohol to cover with 1 inch headspace.</w:t>
      </w:r>
    </w:p>
    <w:p w14:paraId="26946AFC" w14:textId="77777777" w:rsidR="00B41714" w:rsidRDefault="00000000">
      <w:pPr>
        <w:pStyle w:val="ListBullet"/>
      </w:pPr>
      <w:r>
        <w:t>Label with plant, ratio, solvent %, and date.</w:t>
      </w:r>
    </w:p>
    <w:p w14:paraId="26D9071C" w14:textId="77777777" w:rsidR="00B41714" w:rsidRDefault="00000000">
      <w:pPr>
        <w:pStyle w:val="ListBullet"/>
      </w:pPr>
      <w:r>
        <w:t>Shake daily for 4–6 weeks in a cool, dark place.</w:t>
      </w:r>
    </w:p>
    <w:p w14:paraId="6EF29489" w14:textId="77777777" w:rsidR="00B41714" w:rsidRDefault="00000000">
      <w:pPr>
        <w:pStyle w:val="ListBullet"/>
      </w:pPr>
      <w:r>
        <w:t>Strain through muslin; bottle in amber droppers.</w:t>
      </w:r>
    </w:p>
    <w:p w14:paraId="6B394407" w14:textId="77777777" w:rsidR="00B41714" w:rsidRDefault="00000000">
      <w:r>
        <w:rPr>
          <w:b/>
        </w:rPr>
        <w:t>Typical Dosing</w:t>
      </w:r>
    </w:p>
    <w:p w14:paraId="0EF3AEEA" w14:textId="77777777" w:rsidR="00B41714" w:rsidRDefault="00000000">
      <w:pPr>
        <w:pStyle w:val="ListBullet"/>
      </w:pPr>
      <w:r>
        <w:lastRenderedPageBreak/>
        <w:t>10–30 drops in water or tea, up to 3×/day.</w:t>
      </w:r>
    </w:p>
    <w:p w14:paraId="358A0FEA" w14:textId="77777777" w:rsidR="00B41714" w:rsidRDefault="00000000">
      <w:pPr>
        <w:pStyle w:val="ListBullet"/>
      </w:pPr>
      <w:r>
        <w:t>Start small and observe. Adjust per herb and constitution.</w:t>
      </w:r>
    </w:p>
    <w:p w14:paraId="0C9153BC" w14:textId="77777777" w:rsidR="00B41714" w:rsidRDefault="00000000">
      <w:r>
        <w:rPr>
          <w:i/>
        </w:rPr>
        <w:t>Sustainability Note: Prefer local herbs and reusable glassware.</w:t>
      </w:r>
    </w:p>
    <w:p w14:paraId="3E4610F7" w14:textId="77777777" w:rsidR="00B41714" w:rsidRDefault="00000000">
      <w:pPr>
        <w:pStyle w:val="Heading1"/>
      </w:pPr>
      <w:r>
        <w:t>3. Chapter 2 — Salves: Healing Through the Skin</w:t>
      </w:r>
    </w:p>
    <w:p w14:paraId="21059A04" w14:textId="77777777" w:rsidR="00B41714" w:rsidRDefault="00000000">
      <w:r>
        <w:t>Salves are oil-based herbal preparations thickened with beeswax. Ideal for cuts, burns, bruises, rashes, and sore muscles.</w:t>
      </w:r>
    </w:p>
    <w:p w14:paraId="6EF24D76" w14:textId="77777777" w:rsidR="00B41714" w:rsidRDefault="00000000">
      <w:r>
        <w:rPr>
          <w:b/>
        </w:rPr>
        <w:t>Core Ingredients</w:t>
      </w:r>
    </w:p>
    <w:p w14:paraId="6092A90B" w14:textId="77777777" w:rsidR="00B41714" w:rsidRDefault="00000000">
      <w:pPr>
        <w:pStyle w:val="ListBullet"/>
      </w:pPr>
      <w:r>
        <w:t>1 cup infused oil (olive, sunflower, or coconut).</w:t>
      </w:r>
    </w:p>
    <w:p w14:paraId="756BEA87" w14:textId="77777777" w:rsidR="00B41714" w:rsidRDefault="00000000">
      <w:pPr>
        <w:pStyle w:val="ListBullet"/>
      </w:pPr>
      <w:r>
        <w:t>1/4 cup beeswax pellets or grated wax.</w:t>
      </w:r>
    </w:p>
    <w:p w14:paraId="48112D96" w14:textId="77777777" w:rsidR="00B41714" w:rsidRDefault="00000000">
      <w:pPr>
        <w:pStyle w:val="ListBullet"/>
      </w:pPr>
      <w:r>
        <w:t>Optional: 10 drops essential oil for scent and added benefit.</w:t>
      </w:r>
    </w:p>
    <w:p w14:paraId="560EA6BD" w14:textId="77777777" w:rsidR="00B41714" w:rsidRDefault="00000000">
      <w:r>
        <w:rPr>
          <w:b/>
        </w:rPr>
        <w:t>Infusing the Oil</w:t>
      </w:r>
    </w:p>
    <w:p w14:paraId="0B1F72EF" w14:textId="77777777" w:rsidR="00B41714" w:rsidRDefault="00000000">
      <w:pPr>
        <w:pStyle w:val="ListBullet"/>
      </w:pPr>
      <w:r>
        <w:t>Fill a clean jar halfway with dried herbs (calendula, comfrey — topical only, plantain, or lavender).</w:t>
      </w:r>
    </w:p>
    <w:p w14:paraId="5088FF3C" w14:textId="77777777" w:rsidR="00B41714" w:rsidRDefault="00000000">
      <w:pPr>
        <w:pStyle w:val="ListBullet"/>
      </w:pPr>
      <w:r>
        <w:t>Cover with oil, stir to remove bubbles, and seal.</w:t>
      </w:r>
    </w:p>
    <w:p w14:paraId="32B4746B" w14:textId="77777777" w:rsidR="00B41714" w:rsidRDefault="00000000">
      <w:pPr>
        <w:pStyle w:val="ListBullet"/>
      </w:pPr>
      <w:r>
        <w:t>Infuse in a sunny window 2–3 weeks (shake daily) or via low heat 2–3 hours.</w:t>
      </w:r>
    </w:p>
    <w:p w14:paraId="4FE2FB9F" w14:textId="77777777" w:rsidR="00B41714" w:rsidRDefault="00000000">
      <w:pPr>
        <w:pStyle w:val="ListBullet"/>
      </w:pPr>
      <w:r>
        <w:t>Strain through cheesecloth.</w:t>
      </w:r>
    </w:p>
    <w:p w14:paraId="51DBD8EE" w14:textId="77777777" w:rsidR="00B41714" w:rsidRDefault="00000000">
      <w:r>
        <w:rPr>
          <w:b/>
        </w:rPr>
        <w:t>Making the Salve</w:t>
      </w:r>
    </w:p>
    <w:p w14:paraId="7A1DF7F3" w14:textId="77777777" w:rsidR="00B41714" w:rsidRDefault="00000000">
      <w:pPr>
        <w:pStyle w:val="ListBullet"/>
      </w:pPr>
      <w:r>
        <w:t>Warm infused oil in a double boiler; add beeswax; stir until melted.</w:t>
      </w:r>
    </w:p>
    <w:p w14:paraId="6ABE2F25" w14:textId="77777777" w:rsidR="00B41714" w:rsidRDefault="00000000">
      <w:pPr>
        <w:pStyle w:val="ListBullet"/>
      </w:pPr>
      <w:r>
        <w:t>Test consistency on a cool plate (soften with oil / firm with wax).</w:t>
      </w:r>
    </w:p>
    <w:p w14:paraId="1D2380AD" w14:textId="77777777" w:rsidR="00B41714" w:rsidRDefault="00000000">
      <w:pPr>
        <w:pStyle w:val="ListBullet"/>
      </w:pPr>
      <w:r>
        <w:t>Pour into tins; cool before sealing.</w:t>
      </w:r>
    </w:p>
    <w:p w14:paraId="760C2557" w14:textId="77777777" w:rsidR="00B41714" w:rsidRDefault="00000000">
      <w:r>
        <w:rPr>
          <w:b/>
        </w:rPr>
        <w:t>Common Healing Salves</w:t>
      </w:r>
    </w:p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41714" w14:paraId="077ADF14" w14:textId="77777777" w:rsidTr="00B417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B017929" w14:textId="77777777" w:rsidR="00B41714" w:rsidRDefault="00000000">
            <w:r>
              <w:t>Salve</w:t>
            </w:r>
          </w:p>
        </w:tc>
        <w:tc>
          <w:tcPr>
            <w:tcW w:w="2880" w:type="dxa"/>
          </w:tcPr>
          <w:p w14:paraId="1291EBCB" w14:textId="77777777" w:rsidR="00B41714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Herbs Used</w:t>
            </w:r>
          </w:p>
        </w:tc>
        <w:tc>
          <w:tcPr>
            <w:tcW w:w="2880" w:type="dxa"/>
          </w:tcPr>
          <w:p w14:paraId="030F92AE" w14:textId="77777777" w:rsidR="00B41714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Purpose</w:t>
            </w:r>
          </w:p>
        </w:tc>
      </w:tr>
      <w:tr w:rsidR="00B41714" w14:paraId="3CD99060" w14:textId="77777777" w:rsidTr="00B417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FCCA8C9" w14:textId="77777777" w:rsidR="00B41714" w:rsidRDefault="00000000">
            <w:r>
              <w:t>Calendula Healing Salve</w:t>
            </w:r>
          </w:p>
        </w:tc>
        <w:tc>
          <w:tcPr>
            <w:tcW w:w="2880" w:type="dxa"/>
          </w:tcPr>
          <w:p w14:paraId="3973D910" w14:textId="77777777" w:rsidR="00B4171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Calendula + Lavender</w:t>
            </w:r>
          </w:p>
        </w:tc>
        <w:tc>
          <w:tcPr>
            <w:tcW w:w="2880" w:type="dxa"/>
          </w:tcPr>
          <w:p w14:paraId="2C5B124B" w14:textId="77777777" w:rsidR="00B4171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Minor cuts, burns</w:t>
            </w:r>
          </w:p>
        </w:tc>
      </w:tr>
      <w:tr w:rsidR="00B41714" w14:paraId="55751BD6" w14:textId="77777777" w:rsidTr="00B417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1849782" w14:textId="77777777" w:rsidR="00B41714" w:rsidRDefault="00000000">
            <w:r>
              <w:t>Comfrey &amp; Plantain Salve</w:t>
            </w:r>
          </w:p>
        </w:tc>
        <w:tc>
          <w:tcPr>
            <w:tcW w:w="2880" w:type="dxa"/>
          </w:tcPr>
          <w:p w14:paraId="56B50787" w14:textId="77777777" w:rsidR="00B41714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Comfrey + Plantain</w:t>
            </w:r>
          </w:p>
        </w:tc>
        <w:tc>
          <w:tcPr>
            <w:tcW w:w="2880" w:type="dxa"/>
          </w:tcPr>
          <w:p w14:paraId="79EEB3D0" w14:textId="77777777" w:rsidR="00B41714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Bruises, skin repair</w:t>
            </w:r>
          </w:p>
        </w:tc>
      </w:tr>
      <w:tr w:rsidR="00B41714" w14:paraId="3DFA7E01" w14:textId="77777777" w:rsidTr="00B417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8B9C287" w14:textId="77777777" w:rsidR="00B41714" w:rsidRDefault="00000000">
            <w:r>
              <w:t>Eucalyptus Chest Salve</w:t>
            </w:r>
          </w:p>
        </w:tc>
        <w:tc>
          <w:tcPr>
            <w:tcW w:w="2880" w:type="dxa"/>
          </w:tcPr>
          <w:p w14:paraId="59686A17" w14:textId="77777777" w:rsidR="00B4171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Eucalyptus + Peppermint</w:t>
            </w:r>
          </w:p>
        </w:tc>
        <w:tc>
          <w:tcPr>
            <w:tcW w:w="2880" w:type="dxa"/>
          </w:tcPr>
          <w:p w14:paraId="15BAE546" w14:textId="77777777" w:rsidR="00B4171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Congestion relief</w:t>
            </w:r>
          </w:p>
        </w:tc>
      </w:tr>
      <w:tr w:rsidR="00B41714" w14:paraId="1DBE108E" w14:textId="77777777" w:rsidTr="00B417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DC0C275" w14:textId="77777777" w:rsidR="00B41714" w:rsidRDefault="00000000">
            <w:r>
              <w:t>Arnica Salve</w:t>
            </w:r>
          </w:p>
        </w:tc>
        <w:tc>
          <w:tcPr>
            <w:tcW w:w="2880" w:type="dxa"/>
          </w:tcPr>
          <w:p w14:paraId="76F0D107" w14:textId="77777777" w:rsidR="00B41714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Arnica flowers</w:t>
            </w:r>
          </w:p>
        </w:tc>
        <w:tc>
          <w:tcPr>
            <w:tcW w:w="2880" w:type="dxa"/>
          </w:tcPr>
          <w:p w14:paraId="0F8FE12C" w14:textId="77777777" w:rsidR="00B41714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Muscle soreness (external only)</w:t>
            </w:r>
          </w:p>
        </w:tc>
      </w:tr>
    </w:tbl>
    <w:p w14:paraId="1F8DDA93" w14:textId="77777777" w:rsidR="00B41714" w:rsidRDefault="00000000">
      <w:r>
        <w:rPr>
          <w:i/>
        </w:rPr>
        <w:t>Shelf-life: ~1 year in a cool place.</w:t>
      </w:r>
    </w:p>
    <w:p w14:paraId="2006FBB7" w14:textId="77777777" w:rsidR="00B41714" w:rsidRDefault="00000000">
      <w:pPr>
        <w:pStyle w:val="Heading1"/>
      </w:pPr>
      <w:r>
        <w:t>4. Chapter 3 — Balms: Nourishment &amp; Protection</w:t>
      </w:r>
    </w:p>
    <w:p w14:paraId="46F36BCE" w14:textId="77777777" w:rsidR="00B41714" w:rsidRDefault="00000000">
      <w:r>
        <w:t>Balms are richer, with higher wax content for a protective barrier; great for lips, dry skin, and cracked heels.</w:t>
      </w:r>
    </w:p>
    <w:p w14:paraId="037B8CE4" w14:textId="77777777" w:rsidR="00B41714" w:rsidRDefault="00000000">
      <w:r>
        <w:rPr>
          <w:b/>
        </w:rPr>
        <w:t>Basic Balm Formula</w:t>
      </w:r>
    </w:p>
    <w:p w14:paraId="35D8AC25" w14:textId="77777777" w:rsidR="00B41714" w:rsidRDefault="00000000">
      <w:pPr>
        <w:pStyle w:val="ListBullet"/>
      </w:pPr>
      <w:r>
        <w:lastRenderedPageBreak/>
        <w:t>1 cup oil (olive, almond, or jojoba).</w:t>
      </w:r>
    </w:p>
    <w:p w14:paraId="5450CC73" w14:textId="77777777" w:rsidR="00B41714" w:rsidRDefault="00000000">
      <w:pPr>
        <w:pStyle w:val="ListBullet"/>
      </w:pPr>
      <w:r>
        <w:t>1/4–1/2 cup beeswax (adjust for firmness).</w:t>
      </w:r>
    </w:p>
    <w:p w14:paraId="3AC03CC8" w14:textId="77777777" w:rsidR="00B41714" w:rsidRDefault="00000000">
      <w:pPr>
        <w:pStyle w:val="ListBullet"/>
      </w:pPr>
      <w:r>
        <w:t>1 tbsp cocoa butter or shea butter.</w:t>
      </w:r>
    </w:p>
    <w:p w14:paraId="7BE898CC" w14:textId="77777777" w:rsidR="00B41714" w:rsidRDefault="00000000">
      <w:pPr>
        <w:pStyle w:val="ListBullet"/>
      </w:pPr>
      <w:r>
        <w:t>Optional: 10 drops essential oil.</w:t>
      </w:r>
    </w:p>
    <w:p w14:paraId="253AC9A4" w14:textId="77777777" w:rsidR="00B41714" w:rsidRDefault="00000000">
      <w:r>
        <w:rPr>
          <w:b/>
        </w:rPr>
        <w:t>Examples</w:t>
      </w:r>
    </w:p>
    <w:p w14:paraId="5B56520C" w14:textId="77777777" w:rsidR="00B41714" w:rsidRDefault="00000000">
      <w:pPr>
        <w:pStyle w:val="ListBullet"/>
      </w:pPr>
      <w:r>
        <w:t>Lip Balm: 2 tbsp beeswax, 2 tbsp coconut oil, 1 tbsp cocoa butter. Melt, blend, pour. Optional: 3 drops peppermint oil.</w:t>
      </w:r>
    </w:p>
    <w:p w14:paraId="19967C6A" w14:textId="77777777" w:rsidR="00B41714" w:rsidRDefault="00000000">
      <w:pPr>
        <w:pStyle w:val="ListBullet"/>
      </w:pPr>
      <w:r>
        <w:t>Muscle Balm: 1/2 cup olive oil infused with cayenne &amp; ginger + 1/4 cup beeswax; add 10 drops wintergreen or eucalyptus.</w:t>
      </w:r>
    </w:p>
    <w:p w14:paraId="3D2FB11F" w14:textId="77777777" w:rsidR="00B41714" w:rsidRDefault="00000000">
      <w:r>
        <w:rPr>
          <w:i/>
        </w:rPr>
        <w:t>Shelf-life ~1 year; use sustainable beeswax or plant waxes.</w:t>
      </w:r>
    </w:p>
    <w:p w14:paraId="69AAB818" w14:textId="77777777" w:rsidR="00B41714" w:rsidRDefault="00000000">
      <w:pPr>
        <w:pStyle w:val="Heading1"/>
      </w:pPr>
      <w:r>
        <w:t>5. Chapter 4 — Lotions &amp; Sprays: Everyday Herbal Skincare</w:t>
      </w:r>
    </w:p>
    <w:p w14:paraId="556555A5" w14:textId="77777777" w:rsidR="00B41714" w:rsidRDefault="00000000">
      <w:r>
        <w:t>Lotions are oil-in-water emulsions; sprays are fine mists for after-sun care, wound cleansing, and air purification.</w:t>
      </w:r>
    </w:p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41714" w14:paraId="6F62390D" w14:textId="77777777" w:rsidTr="00B417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B938E7B" w14:textId="77777777" w:rsidR="00B41714" w:rsidRDefault="00000000">
            <w:r>
              <w:t>Ingredient</w:t>
            </w:r>
          </w:p>
        </w:tc>
        <w:tc>
          <w:tcPr>
            <w:tcW w:w="2880" w:type="dxa"/>
          </w:tcPr>
          <w:p w14:paraId="56CDE1F8" w14:textId="77777777" w:rsidR="00B41714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Amount</w:t>
            </w:r>
          </w:p>
        </w:tc>
        <w:tc>
          <w:tcPr>
            <w:tcW w:w="2880" w:type="dxa"/>
          </w:tcPr>
          <w:p w14:paraId="3362C667" w14:textId="77777777" w:rsidR="00B41714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Purpose</w:t>
            </w:r>
          </w:p>
        </w:tc>
      </w:tr>
      <w:tr w:rsidR="00B41714" w14:paraId="489FFE38" w14:textId="77777777" w:rsidTr="00B417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633AD8C" w14:textId="77777777" w:rsidR="00B41714" w:rsidRDefault="00000000">
            <w:r>
              <w:t>Distilled water or herbal tea</w:t>
            </w:r>
          </w:p>
        </w:tc>
        <w:tc>
          <w:tcPr>
            <w:tcW w:w="2880" w:type="dxa"/>
          </w:tcPr>
          <w:p w14:paraId="27959739" w14:textId="77777777" w:rsidR="00B4171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cup</w:t>
            </w:r>
          </w:p>
        </w:tc>
        <w:tc>
          <w:tcPr>
            <w:tcW w:w="2880" w:type="dxa"/>
          </w:tcPr>
          <w:p w14:paraId="30D72480" w14:textId="77777777" w:rsidR="00B4171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Hydration base</w:t>
            </w:r>
          </w:p>
        </w:tc>
      </w:tr>
      <w:tr w:rsidR="00B41714" w14:paraId="4C404063" w14:textId="77777777" w:rsidTr="00B417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CE87B44" w14:textId="77777777" w:rsidR="00B41714" w:rsidRDefault="00000000">
            <w:r>
              <w:t>Infused oil (olive/almond/jojoba)</w:t>
            </w:r>
          </w:p>
        </w:tc>
        <w:tc>
          <w:tcPr>
            <w:tcW w:w="2880" w:type="dxa"/>
          </w:tcPr>
          <w:p w14:paraId="3DCDC023" w14:textId="77777777" w:rsidR="00B41714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1/2 cup</w:t>
            </w:r>
          </w:p>
        </w:tc>
        <w:tc>
          <w:tcPr>
            <w:tcW w:w="2880" w:type="dxa"/>
          </w:tcPr>
          <w:p w14:paraId="1950CFCA" w14:textId="77777777" w:rsidR="00B41714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Moisture &amp; nutrient carrier</w:t>
            </w:r>
          </w:p>
        </w:tc>
      </w:tr>
      <w:tr w:rsidR="00B41714" w14:paraId="54042469" w14:textId="77777777" w:rsidTr="00B417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7F30528" w14:textId="77777777" w:rsidR="00B41714" w:rsidRDefault="00000000">
            <w:r>
              <w:t>Beeswax or emulsifying wax</w:t>
            </w:r>
          </w:p>
        </w:tc>
        <w:tc>
          <w:tcPr>
            <w:tcW w:w="2880" w:type="dxa"/>
          </w:tcPr>
          <w:p w14:paraId="2119BEA7" w14:textId="77777777" w:rsidR="00B4171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 tbsp</w:t>
            </w:r>
          </w:p>
        </w:tc>
        <w:tc>
          <w:tcPr>
            <w:tcW w:w="2880" w:type="dxa"/>
          </w:tcPr>
          <w:p w14:paraId="73B3CE74" w14:textId="77777777" w:rsidR="00B4171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Thickener / emulsifier</w:t>
            </w:r>
          </w:p>
        </w:tc>
      </w:tr>
      <w:tr w:rsidR="00B41714" w14:paraId="019E3E98" w14:textId="77777777" w:rsidTr="00B417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DF5BC1E" w14:textId="77777777" w:rsidR="00B41714" w:rsidRDefault="00000000">
            <w:r>
              <w:t>Vitamin E oil</w:t>
            </w:r>
          </w:p>
        </w:tc>
        <w:tc>
          <w:tcPr>
            <w:tcW w:w="2880" w:type="dxa"/>
          </w:tcPr>
          <w:p w14:paraId="173E9AED" w14:textId="77777777" w:rsidR="00B41714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tsp</w:t>
            </w:r>
          </w:p>
        </w:tc>
        <w:tc>
          <w:tcPr>
            <w:tcW w:w="2880" w:type="dxa"/>
          </w:tcPr>
          <w:p w14:paraId="57CA2946" w14:textId="77777777" w:rsidR="00B41714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Antioxidant / preservative</w:t>
            </w:r>
          </w:p>
        </w:tc>
      </w:tr>
      <w:tr w:rsidR="00B41714" w14:paraId="0F16969F" w14:textId="77777777" w:rsidTr="00B417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ED410BB" w14:textId="77777777" w:rsidR="00B41714" w:rsidRDefault="00000000">
            <w:r>
              <w:t>Essential oil (optional)</w:t>
            </w:r>
          </w:p>
        </w:tc>
        <w:tc>
          <w:tcPr>
            <w:tcW w:w="2880" w:type="dxa"/>
          </w:tcPr>
          <w:p w14:paraId="1892A2AA" w14:textId="77777777" w:rsidR="00B4171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5–10 drops</w:t>
            </w:r>
          </w:p>
        </w:tc>
        <w:tc>
          <w:tcPr>
            <w:tcW w:w="2880" w:type="dxa"/>
          </w:tcPr>
          <w:p w14:paraId="4C7712BC" w14:textId="77777777" w:rsidR="00B4171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Fragrance / therapeutic</w:t>
            </w:r>
          </w:p>
        </w:tc>
      </w:tr>
    </w:tbl>
    <w:p w14:paraId="709D0529" w14:textId="77777777" w:rsidR="00B41714" w:rsidRDefault="00000000">
      <w:r>
        <w:rPr>
          <w:b/>
        </w:rPr>
        <w:t>Method</w:t>
      </w:r>
    </w:p>
    <w:p w14:paraId="52DBE6F6" w14:textId="77777777" w:rsidR="00B41714" w:rsidRDefault="00000000">
      <w:pPr>
        <w:pStyle w:val="ListBullet"/>
      </w:pPr>
      <w:r>
        <w:t>Heat water and oil phases separately to ~140°F (60°C).</w:t>
      </w:r>
    </w:p>
    <w:p w14:paraId="593848F4" w14:textId="77777777" w:rsidR="00B41714" w:rsidRDefault="00000000">
      <w:pPr>
        <w:pStyle w:val="ListBullet"/>
      </w:pPr>
      <w:r>
        <w:t>Slowly pour oil into water while blending (hand whisk or stick blender).</w:t>
      </w:r>
    </w:p>
    <w:p w14:paraId="5F538D75" w14:textId="77777777" w:rsidR="00B41714" w:rsidRDefault="00000000">
      <w:pPr>
        <w:pStyle w:val="ListBullet"/>
      </w:pPr>
      <w:r>
        <w:t>Blend until creamy and cool; add essential oil and vitamin E.</w:t>
      </w:r>
    </w:p>
    <w:p w14:paraId="2366B306" w14:textId="77777777" w:rsidR="00B41714" w:rsidRDefault="00000000">
      <w:pPr>
        <w:pStyle w:val="ListBullet"/>
      </w:pPr>
      <w:r>
        <w:t>Store in sterile bottles; refrigerate if possible. Shelf life ~3 months.</w:t>
      </w:r>
    </w:p>
    <w:p w14:paraId="35EEA7C6" w14:textId="77777777" w:rsidR="00B41714" w:rsidRDefault="00000000">
      <w:r>
        <w:rPr>
          <w:b/>
        </w:rPr>
        <w:t>Cooling Aloe &amp; Mint Spray</w:t>
      </w:r>
    </w:p>
    <w:p w14:paraId="1FA7326B" w14:textId="77777777" w:rsidR="00B41714" w:rsidRDefault="00000000">
      <w:pPr>
        <w:pStyle w:val="ListBullet"/>
      </w:pPr>
      <w:r>
        <w:t>1/2 cup aloe vera gel, 1/2 cup distilled water or peppermint tea, 10 drops lavender or peppermint oil.</w:t>
      </w:r>
    </w:p>
    <w:p w14:paraId="6C460464" w14:textId="77777777" w:rsidR="00B41714" w:rsidRDefault="00000000">
      <w:pPr>
        <w:pStyle w:val="ListBullet"/>
      </w:pPr>
      <w:r>
        <w:t>Shake before use. Ideal after-sun; shelf life ~1 month refrigerated.</w:t>
      </w:r>
    </w:p>
    <w:p w14:paraId="55236225" w14:textId="77777777" w:rsidR="00B41714" w:rsidRDefault="00000000">
      <w:r>
        <w:rPr>
          <w:b/>
        </w:rPr>
        <w:t>Lavender Healing Mist</w:t>
      </w:r>
    </w:p>
    <w:p w14:paraId="4978FBFC" w14:textId="77777777" w:rsidR="00B41714" w:rsidRDefault="00000000">
      <w:pPr>
        <w:pStyle w:val="ListBullet"/>
      </w:pPr>
      <w:r>
        <w:t>1 cup lavender hydrosol, 10 drops tea tree essential oil, 1 tsp witch hazel.</w:t>
      </w:r>
    </w:p>
    <w:p w14:paraId="4167C485" w14:textId="77777777" w:rsidR="00B41714" w:rsidRDefault="00000000">
      <w:pPr>
        <w:pStyle w:val="ListBullet"/>
      </w:pPr>
      <w:r>
        <w:t>Use as antiseptic wound cleanser or air purifier.</w:t>
      </w:r>
    </w:p>
    <w:p w14:paraId="44EAF137" w14:textId="77777777" w:rsidR="00B41714" w:rsidRDefault="00000000">
      <w:r>
        <w:rPr>
          <w:i/>
        </w:rPr>
        <w:t>Sustainability Tip: Reuse glass spray bottles; clean with hot water and vinegar.</w:t>
      </w:r>
    </w:p>
    <w:p w14:paraId="0434AF17" w14:textId="77777777" w:rsidR="00B41714" w:rsidRDefault="00000000">
      <w:pPr>
        <w:pStyle w:val="Heading1"/>
      </w:pPr>
      <w:r>
        <w:lastRenderedPageBreak/>
        <w:t>6. Chapter 5 — Powders &amp; Sprays: Herbal Hygiene &amp; First Aid</w:t>
      </w:r>
    </w:p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B41714" w14:paraId="00E56FA2" w14:textId="77777777" w:rsidTr="00B417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42DAC3E" w14:textId="77777777" w:rsidR="00B41714" w:rsidRDefault="00000000">
            <w:r>
              <w:t>Ingredient</w:t>
            </w:r>
          </w:p>
        </w:tc>
        <w:tc>
          <w:tcPr>
            <w:tcW w:w="4320" w:type="dxa"/>
          </w:tcPr>
          <w:p w14:paraId="1735AAC8" w14:textId="77777777" w:rsidR="00B41714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Purpose</w:t>
            </w:r>
          </w:p>
        </w:tc>
      </w:tr>
      <w:tr w:rsidR="00B41714" w14:paraId="38AF41EF" w14:textId="77777777" w:rsidTr="00B417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CF85D6F" w14:textId="77777777" w:rsidR="00B41714" w:rsidRDefault="00000000">
            <w:r>
              <w:t>1/2 cup arrowroot powder</w:t>
            </w:r>
          </w:p>
        </w:tc>
        <w:tc>
          <w:tcPr>
            <w:tcW w:w="4320" w:type="dxa"/>
          </w:tcPr>
          <w:p w14:paraId="5F256562" w14:textId="77777777" w:rsidR="00B4171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Absorbent, smooth texture</w:t>
            </w:r>
          </w:p>
        </w:tc>
      </w:tr>
      <w:tr w:rsidR="00B41714" w14:paraId="1833FC16" w14:textId="77777777" w:rsidTr="00B417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68145CA" w14:textId="77777777" w:rsidR="00B41714" w:rsidRDefault="00000000">
            <w:r>
              <w:t>1/4 cup kaolin clay</w:t>
            </w:r>
          </w:p>
        </w:tc>
        <w:tc>
          <w:tcPr>
            <w:tcW w:w="4320" w:type="dxa"/>
          </w:tcPr>
          <w:p w14:paraId="185F39AA" w14:textId="77777777" w:rsidR="00B41714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Detoxifies and soothes skin</w:t>
            </w:r>
          </w:p>
        </w:tc>
      </w:tr>
      <w:tr w:rsidR="00B41714" w14:paraId="113B9CBB" w14:textId="77777777" w:rsidTr="00B417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D5A9CDB" w14:textId="77777777" w:rsidR="00B41714" w:rsidRDefault="00000000">
            <w:r>
              <w:t>1/4 cup finely ground herbs (calendula, chamomile, lavender)</w:t>
            </w:r>
          </w:p>
        </w:tc>
        <w:tc>
          <w:tcPr>
            <w:tcW w:w="4320" w:type="dxa"/>
          </w:tcPr>
          <w:p w14:paraId="38402E43" w14:textId="77777777" w:rsidR="00B4171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Healing, aromatic</w:t>
            </w:r>
          </w:p>
        </w:tc>
      </w:tr>
      <w:tr w:rsidR="00B41714" w14:paraId="68D7D564" w14:textId="77777777" w:rsidTr="00B417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6F863FD" w14:textId="77777777" w:rsidR="00B41714" w:rsidRDefault="00000000">
            <w:r>
              <w:t>10 drops essential oil (optional)</w:t>
            </w:r>
          </w:p>
        </w:tc>
        <w:tc>
          <w:tcPr>
            <w:tcW w:w="4320" w:type="dxa"/>
          </w:tcPr>
          <w:p w14:paraId="7220A145" w14:textId="77777777" w:rsidR="00B41714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Antimicrobial, fragrant</w:t>
            </w:r>
          </w:p>
        </w:tc>
      </w:tr>
    </w:tbl>
    <w:p w14:paraId="3B224AF3" w14:textId="77777777" w:rsidR="00B41714" w:rsidRDefault="00000000">
      <w:r>
        <w:rPr>
          <w:b/>
        </w:rPr>
        <w:t>Method</w:t>
      </w:r>
    </w:p>
    <w:p w14:paraId="2DA21C27" w14:textId="77777777" w:rsidR="00B41714" w:rsidRDefault="00000000">
      <w:pPr>
        <w:pStyle w:val="ListBullet"/>
      </w:pPr>
      <w:r>
        <w:t>Blend dry ingredients in glass/ceramic bowl.</w:t>
      </w:r>
    </w:p>
    <w:p w14:paraId="3F1ECFC5" w14:textId="77777777" w:rsidR="00B41714" w:rsidRDefault="00000000">
      <w:pPr>
        <w:pStyle w:val="ListBullet"/>
      </w:pPr>
      <w:r>
        <w:t>Add essential oil dropwise; mix thoroughly.</w:t>
      </w:r>
    </w:p>
    <w:p w14:paraId="1C159CF9" w14:textId="77777777" w:rsidR="00B41714" w:rsidRDefault="00000000">
      <w:pPr>
        <w:pStyle w:val="ListBullet"/>
      </w:pPr>
      <w:r>
        <w:t>Store in shaker jar or powder puff container.</w:t>
      </w:r>
    </w:p>
    <w:p w14:paraId="0433BF39" w14:textId="77777777" w:rsidR="00B41714" w:rsidRDefault="00000000">
      <w:r>
        <w:t>Uses: baby powder alternative, foot/underarm deodorant, wound drying powder, cooling body dust.</w:t>
      </w:r>
    </w:p>
    <w:p w14:paraId="503B9B1D" w14:textId="77777777" w:rsidR="00B41714" w:rsidRDefault="00000000">
      <w:r>
        <w:rPr>
          <w:b/>
        </w:rPr>
        <w:t>Herbal First Aid Spray</w:t>
      </w:r>
    </w:p>
    <w:p w14:paraId="19BA8439" w14:textId="77777777" w:rsidR="00B41714" w:rsidRDefault="00000000">
      <w:pPr>
        <w:pStyle w:val="ListBullet"/>
      </w:pPr>
      <w:r>
        <w:t>1 cup witch hazel or lavender hydrosol; 10 drops tea tree oil; 5 drops lavender oil; 1 tsp calendula tincture (optional).</w:t>
      </w:r>
    </w:p>
    <w:p w14:paraId="236F4CA2" w14:textId="77777777" w:rsidR="00B41714" w:rsidRDefault="00000000">
      <w:pPr>
        <w:pStyle w:val="ListBullet"/>
      </w:pPr>
      <w:r>
        <w:t>Shake before each use. Shelf life ~6 months.</w:t>
      </w:r>
    </w:p>
    <w:p w14:paraId="7FDBB917" w14:textId="77777777" w:rsidR="00B41714" w:rsidRDefault="00000000">
      <w:pPr>
        <w:pStyle w:val="Heading1"/>
      </w:pPr>
      <w:r>
        <w:t>7. Chapter 6 — Elixirs &amp; Tonics: Vitality from Nature</w:t>
      </w:r>
    </w:p>
    <w:p w14:paraId="2B58AA2F" w14:textId="77777777" w:rsidR="00B41714" w:rsidRDefault="00000000">
      <w:r>
        <w:t>Elixirs blend tinctures with honey or glycerine — medicine that’s pleasurable to take and easy to dose.</w:t>
      </w:r>
    </w:p>
    <w:p w14:paraId="03858640" w14:textId="77777777" w:rsidR="00B41714" w:rsidRDefault="00000000">
      <w:r>
        <w:rPr>
          <w:b/>
        </w:rPr>
        <w:t>Elderberry Immune Elixir</w:t>
      </w:r>
    </w:p>
    <w:p w14:paraId="347BE911" w14:textId="77777777" w:rsidR="00B41714" w:rsidRDefault="00000000">
      <w:pPr>
        <w:pStyle w:val="ListBullet"/>
      </w:pPr>
      <w:r>
        <w:t>1 cup dried elderberries; 2 cups brandy; 1/2 cup raw honey; optional: 1 cinnamon stick, 3 cloves.</w:t>
      </w:r>
    </w:p>
    <w:p w14:paraId="10A90446" w14:textId="77777777" w:rsidR="00B41714" w:rsidRDefault="00000000">
      <w:pPr>
        <w:pStyle w:val="ListBullet"/>
      </w:pPr>
      <w:r>
        <w:t>Combine berries and brandy; steep 4–6 weeks, shaking daily.</w:t>
      </w:r>
    </w:p>
    <w:p w14:paraId="3F15B5C4" w14:textId="77777777" w:rsidR="00B41714" w:rsidRDefault="00000000">
      <w:pPr>
        <w:pStyle w:val="ListBullet"/>
      </w:pPr>
      <w:r>
        <w:t>Strain; stir in honey; bottle. Lasts up to 2 years.</w:t>
      </w:r>
    </w:p>
    <w:p w14:paraId="3EEAECDB" w14:textId="77777777" w:rsidR="00B41714" w:rsidRDefault="00000000">
      <w:pPr>
        <w:pStyle w:val="ListBullet"/>
      </w:pPr>
      <w:r>
        <w:t>Dose: 1 tsp daily in winter or at first sign of illness.</w:t>
      </w:r>
    </w:p>
    <w:p w14:paraId="558D606E" w14:textId="77777777" w:rsidR="00B41714" w:rsidRDefault="00000000">
      <w:r>
        <w:rPr>
          <w:b/>
        </w:rPr>
        <w:t>Star Anise Respiratory Tonic</w:t>
      </w:r>
    </w:p>
    <w:p w14:paraId="2BB931C1" w14:textId="77777777" w:rsidR="00B41714" w:rsidRDefault="00000000">
      <w:pPr>
        <w:pStyle w:val="ListBullet"/>
      </w:pPr>
      <w:r>
        <w:t>1 cup vodka; 1/2 cup raw honey; 2 tbsp dried star anise; 1 tbsp licorice root.</w:t>
      </w:r>
    </w:p>
    <w:p w14:paraId="7AB69220" w14:textId="77777777" w:rsidR="00B41714" w:rsidRDefault="00000000">
      <w:pPr>
        <w:pStyle w:val="ListBullet"/>
      </w:pPr>
      <w:r>
        <w:t>Steep 4 weeks; strain; bottle and label.</w:t>
      </w:r>
    </w:p>
    <w:p w14:paraId="4910CDBC" w14:textId="77777777" w:rsidR="00B41714" w:rsidRDefault="00000000">
      <w:pPr>
        <w:pStyle w:val="ListBullet"/>
      </w:pPr>
      <w:r>
        <w:t>Use 10–20 drops in warm water or tea for colds and coughs.</w:t>
      </w:r>
    </w:p>
    <w:p w14:paraId="24B185BB" w14:textId="77777777" w:rsidR="00B41714" w:rsidRDefault="00000000">
      <w:r>
        <w:rPr>
          <w:i/>
        </w:rPr>
        <w:t>Ethical Note: Star anise is a natural source of shikimic acid — connect to plants, not just products.</w:t>
      </w:r>
    </w:p>
    <w:p w14:paraId="49642801" w14:textId="77777777" w:rsidR="00B41714" w:rsidRDefault="00000000">
      <w:pPr>
        <w:pStyle w:val="Heading1"/>
      </w:pPr>
      <w:r>
        <w:lastRenderedPageBreak/>
        <w:t>8. Chapter 7 — Natural Cures: Hypericum, Arnica &amp; More</w:t>
      </w:r>
    </w:p>
    <w:p w14:paraId="225F9CBC" w14:textId="77777777" w:rsidR="00B41714" w:rsidRDefault="00000000">
      <w:r>
        <w:t>Some herbs are apothecary essentials due to potency and reliability.</w:t>
      </w:r>
    </w:p>
    <w:p w14:paraId="490CA120" w14:textId="77777777" w:rsidR="00B41714" w:rsidRDefault="00000000">
      <w:r>
        <w:rPr>
          <w:b/>
        </w:rPr>
        <w:t>Hypericum (St. John’s Wort) Oil</w:t>
      </w:r>
    </w:p>
    <w:p w14:paraId="048E37BF" w14:textId="77777777" w:rsidR="00B41714" w:rsidRDefault="00000000">
      <w:pPr>
        <w:pStyle w:val="ListBullet"/>
      </w:pPr>
      <w:r>
        <w:t>1 cup fresh St. John’s Wort flowers; 1 1/2 cups olive oil.</w:t>
      </w:r>
    </w:p>
    <w:p w14:paraId="5EFD5C2C" w14:textId="77777777" w:rsidR="00B41714" w:rsidRDefault="00000000">
      <w:pPr>
        <w:pStyle w:val="ListBullet"/>
      </w:pPr>
      <w:r>
        <w:t>Infuse in sun 3–4 weeks until deep red; strain and bottle.</w:t>
      </w:r>
    </w:p>
    <w:p w14:paraId="38C5F042" w14:textId="77777777" w:rsidR="00B41714" w:rsidRDefault="00000000">
      <w:pPr>
        <w:pStyle w:val="ListBullet"/>
      </w:pPr>
      <w:r>
        <w:t>Use externally for nerve pain, sciatica, burns, muscle soreness.</w:t>
      </w:r>
    </w:p>
    <w:p w14:paraId="1C9ED983" w14:textId="77777777" w:rsidR="00B41714" w:rsidRDefault="00000000">
      <w:r>
        <w:rPr>
          <w:b/>
        </w:rPr>
        <w:t>Arnica Oil / Balm</w:t>
      </w:r>
    </w:p>
    <w:p w14:paraId="150B3FA6" w14:textId="77777777" w:rsidR="00B41714" w:rsidRDefault="00000000">
      <w:pPr>
        <w:pStyle w:val="ListBullet"/>
      </w:pPr>
      <w:r>
        <w:t>Cover dried arnica flowers with olive oil; infuse 2–3 weeks.</w:t>
      </w:r>
    </w:p>
    <w:p w14:paraId="6B957A99" w14:textId="77777777" w:rsidR="00B41714" w:rsidRDefault="00000000">
      <w:pPr>
        <w:pStyle w:val="ListBullet"/>
      </w:pPr>
      <w:r>
        <w:t>Use externally for bruises/sprains — never on broken skin.</w:t>
      </w:r>
    </w:p>
    <w:p w14:paraId="608D41BB" w14:textId="77777777" w:rsidR="00B41714" w:rsidRDefault="00000000">
      <w:r>
        <w:rPr>
          <w:b/>
        </w:rPr>
        <w:t>Comfrey Poultice</w:t>
      </w:r>
    </w:p>
    <w:p w14:paraId="261F9068" w14:textId="77777777" w:rsidR="00B41714" w:rsidRDefault="00000000">
      <w:pPr>
        <w:pStyle w:val="ListBullet"/>
      </w:pPr>
      <w:r>
        <w:t>Crush fresh comfrey leaves with a little water to a paste.</w:t>
      </w:r>
    </w:p>
    <w:p w14:paraId="23F3A7B8" w14:textId="77777777" w:rsidR="00B41714" w:rsidRDefault="00000000">
      <w:pPr>
        <w:pStyle w:val="ListBullet"/>
      </w:pPr>
      <w:r>
        <w:t>Apply to bruises or shallow wounds to stimulate tissue repair.</w:t>
      </w:r>
    </w:p>
    <w:p w14:paraId="557611B0" w14:textId="77777777" w:rsidR="00B41714" w:rsidRDefault="00000000">
      <w:pPr>
        <w:pStyle w:val="Heading1"/>
      </w:pPr>
      <w:r>
        <w:t>9. Chapter 8 — Safety, Sterility &amp; Shelf Life</w:t>
      </w:r>
    </w:p>
    <w:p w14:paraId="2D917098" w14:textId="77777777" w:rsidR="00B41714" w:rsidRDefault="00000000">
      <w:r>
        <w:t>Cleanliness ensures effectiveness. Moisture and contamination reduce potency.</w:t>
      </w:r>
    </w:p>
    <w:p w14:paraId="3F994106" w14:textId="77777777" w:rsidR="00B41714" w:rsidRDefault="00000000">
      <w:r>
        <w:rPr>
          <w:b/>
        </w:rPr>
        <w:t>Safety Guidelines</w:t>
      </w:r>
    </w:p>
    <w:p w14:paraId="756059CB" w14:textId="77777777" w:rsidR="00B41714" w:rsidRDefault="00000000">
      <w:pPr>
        <w:pStyle w:val="ListBullet"/>
      </w:pPr>
      <w:r>
        <w:t>Sterilize jars and tools before use.</w:t>
      </w:r>
    </w:p>
    <w:p w14:paraId="0C61C00E" w14:textId="77777777" w:rsidR="00B41714" w:rsidRDefault="00000000">
      <w:pPr>
        <w:pStyle w:val="ListBullet"/>
      </w:pPr>
      <w:r>
        <w:t>Use only DRY herbs for oil infusions to avoid spoilage.</w:t>
      </w:r>
    </w:p>
    <w:p w14:paraId="1D117D94" w14:textId="77777777" w:rsidR="00B41714" w:rsidRDefault="00000000">
      <w:pPr>
        <w:pStyle w:val="ListBullet"/>
      </w:pPr>
      <w:r>
        <w:t>Label all products with name, date, and solvent used.</w:t>
      </w:r>
    </w:p>
    <w:p w14:paraId="430B5BDA" w14:textId="77777777" w:rsidR="00B41714" w:rsidRDefault="00000000">
      <w:pPr>
        <w:pStyle w:val="ListBullet"/>
      </w:pPr>
      <w:r>
        <w:t>Patch-test new products; discontinue if irritation occurs.</w:t>
      </w:r>
    </w:p>
    <w:p w14:paraId="25CF7FCE" w14:textId="77777777" w:rsidR="00B41714" w:rsidRDefault="00000000">
      <w:r>
        <w:rPr>
          <w:b/>
        </w:rPr>
        <w:t>Shelf Life Reference</w:t>
      </w:r>
    </w:p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41714" w14:paraId="6358A36A" w14:textId="77777777" w:rsidTr="00B417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466D1DD" w14:textId="77777777" w:rsidR="00B41714" w:rsidRDefault="00000000">
            <w:r>
              <w:t>Preparation</w:t>
            </w:r>
          </w:p>
        </w:tc>
        <w:tc>
          <w:tcPr>
            <w:tcW w:w="2880" w:type="dxa"/>
          </w:tcPr>
          <w:p w14:paraId="178DBE77" w14:textId="77777777" w:rsidR="00B41714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Average Shelf Life</w:t>
            </w:r>
          </w:p>
        </w:tc>
        <w:tc>
          <w:tcPr>
            <w:tcW w:w="2880" w:type="dxa"/>
          </w:tcPr>
          <w:p w14:paraId="33D09108" w14:textId="77777777" w:rsidR="00B41714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Storage</w:t>
            </w:r>
          </w:p>
        </w:tc>
      </w:tr>
      <w:tr w:rsidR="00B41714" w14:paraId="36A518AC" w14:textId="77777777" w:rsidTr="00B417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A820C99" w14:textId="77777777" w:rsidR="00B41714" w:rsidRDefault="00000000">
            <w:r>
              <w:t>Tinctures</w:t>
            </w:r>
          </w:p>
        </w:tc>
        <w:tc>
          <w:tcPr>
            <w:tcW w:w="2880" w:type="dxa"/>
          </w:tcPr>
          <w:p w14:paraId="4A2A236C" w14:textId="77777777" w:rsidR="00B4171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3–5 years</w:t>
            </w:r>
          </w:p>
        </w:tc>
        <w:tc>
          <w:tcPr>
            <w:tcW w:w="2880" w:type="dxa"/>
          </w:tcPr>
          <w:p w14:paraId="4D9DB7E8" w14:textId="77777777" w:rsidR="00B4171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Cool, dark cupboard</w:t>
            </w:r>
          </w:p>
        </w:tc>
      </w:tr>
      <w:tr w:rsidR="00B41714" w14:paraId="1DD71DAA" w14:textId="77777777" w:rsidTr="00B417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6B04CB5" w14:textId="77777777" w:rsidR="00B41714" w:rsidRDefault="00000000">
            <w:r>
              <w:t>Oils / Salves</w:t>
            </w:r>
          </w:p>
        </w:tc>
        <w:tc>
          <w:tcPr>
            <w:tcW w:w="2880" w:type="dxa"/>
          </w:tcPr>
          <w:p w14:paraId="647BADDE" w14:textId="77777777" w:rsidR="00B41714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year</w:t>
            </w:r>
          </w:p>
        </w:tc>
        <w:tc>
          <w:tcPr>
            <w:tcW w:w="2880" w:type="dxa"/>
          </w:tcPr>
          <w:p w14:paraId="77CA1010" w14:textId="77777777" w:rsidR="00B41714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Cool, airtight jar</w:t>
            </w:r>
          </w:p>
        </w:tc>
      </w:tr>
      <w:tr w:rsidR="00B41714" w14:paraId="52AA3972" w14:textId="77777777" w:rsidTr="00B417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099D34E" w14:textId="77777777" w:rsidR="00B41714" w:rsidRDefault="00000000">
            <w:r>
              <w:t>Lotions</w:t>
            </w:r>
          </w:p>
        </w:tc>
        <w:tc>
          <w:tcPr>
            <w:tcW w:w="2880" w:type="dxa"/>
          </w:tcPr>
          <w:p w14:paraId="084C3B4B" w14:textId="77777777" w:rsidR="00B4171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 months</w:t>
            </w:r>
          </w:p>
        </w:tc>
        <w:tc>
          <w:tcPr>
            <w:tcW w:w="2880" w:type="dxa"/>
          </w:tcPr>
          <w:p w14:paraId="6F8B6B8F" w14:textId="77777777" w:rsidR="00B4171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Refrigerated</w:t>
            </w:r>
          </w:p>
        </w:tc>
      </w:tr>
      <w:tr w:rsidR="00B41714" w14:paraId="338ABA7E" w14:textId="77777777" w:rsidTr="00B417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76AA4DA" w14:textId="77777777" w:rsidR="00B41714" w:rsidRDefault="00000000">
            <w:r>
              <w:t>Powders</w:t>
            </w:r>
          </w:p>
        </w:tc>
        <w:tc>
          <w:tcPr>
            <w:tcW w:w="2880" w:type="dxa"/>
          </w:tcPr>
          <w:p w14:paraId="01432241" w14:textId="77777777" w:rsidR="00B41714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1–2 years</w:t>
            </w:r>
          </w:p>
        </w:tc>
        <w:tc>
          <w:tcPr>
            <w:tcW w:w="2880" w:type="dxa"/>
          </w:tcPr>
          <w:p w14:paraId="0785D00A" w14:textId="77777777" w:rsidR="00B41714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Airtight container</w:t>
            </w:r>
          </w:p>
        </w:tc>
      </w:tr>
      <w:tr w:rsidR="00B41714" w14:paraId="5AA0A42E" w14:textId="77777777" w:rsidTr="00B417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C215537" w14:textId="77777777" w:rsidR="00B41714" w:rsidRDefault="00000000">
            <w:r>
              <w:t>Elixirs</w:t>
            </w:r>
          </w:p>
        </w:tc>
        <w:tc>
          <w:tcPr>
            <w:tcW w:w="2880" w:type="dxa"/>
          </w:tcPr>
          <w:p w14:paraId="55CF1494" w14:textId="77777777" w:rsidR="00B4171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Up to 2 years</w:t>
            </w:r>
          </w:p>
        </w:tc>
        <w:tc>
          <w:tcPr>
            <w:tcW w:w="2880" w:type="dxa"/>
          </w:tcPr>
          <w:p w14:paraId="04556216" w14:textId="77777777" w:rsidR="00B4171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Amber bottles</w:t>
            </w:r>
          </w:p>
        </w:tc>
      </w:tr>
    </w:tbl>
    <w:p w14:paraId="5FC76FC5" w14:textId="77777777" w:rsidR="00B41714" w:rsidRDefault="00000000">
      <w:r>
        <w:rPr>
          <w:i/>
        </w:rPr>
        <w:t>Sustainability: Refill jars and track expiry dates instead of discarding containers.</w:t>
      </w:r>
    </w:p>
    <w:p w14:paraId="0117CA76" w14:textId="77777777" w:rsidR="00B41714" w:rsidRDefault="00000000">
      <w:pPr>
        <w:pStyle w:val="Heading1"/>
      </w:pPr>
      <w:r>
        <w:t>10. Chapter 9 — Practice Session &amp; Journal Prompts</w:t>
      </w:r>
    </w:p>
    <w:p w14:paraId="08BEC7F1" w14:textId="77777777" w:rsidR="00B41714" w:rsidRDefault="00000000">
      <w:r>
        <w:rPr>
          <w:b/>
        </w:rPr>
        <w:t>Practical Exercise — Create a Mini Home Apothecary</w:t>
      </w:r>
    </w:p>
    <w:p w14:paraId="1A092F70" w14:textId="77777777" w:rsidR="00B41714" w:rsidRDefault="00000000">
      <w:pPr>
        <w:pStyle w:val="ListBullet"/>
      </w:pPr>
      <w:r>
        <w:t>Choose one herb (e.g., calendula or comfrey).</w:t>
      </w:r>
    </w:p>
    <w:p w14:paraId="6D6D9438" w14:textId="77777777" w:rsidR="00B41714" w:rsidRDefault="00000000">
      <w:pPr>
        <w:pStyle w:val="ListBullet"/>
      </w:pPr>
      <w:r>
        <w:t>Make a tincture, an oil, and a salve using the same herb.</w:t>
      </w:r>
    </w:p>
    <w:p w14:paraId="1FDC1734" w14:textId="77777777" w:rsidR="00B41714" w:rsidRDefault="00000000">
      <w:pPr>
        <w:pStyle w:val="ListBullet"/>
      </w:pPr>
      <w:r>
        <w:t>Observe differences in color, scent, and texture between preparations.</w:t>
      </w:r>
    </w:p>
    <w:p w14:paraId="5972E282" w14:textId="77777777" w:rsidR="00B41714" w:rsidRDefault="00000000">
      <w:pPr>
        <w:pStyle w:val="ListBullet"/>
      </w:pPr>
      <w:r>
        <w:lastRenderedPageBreak/>
        <w:t>Record effects after one week of use in a simple journal.</w:t>
      </w:r>
    </w:p>
    <w:p w14:paraId="27686D0B" w14:textId="77777777" w:rsidR="00B41714" w:rsidRDefault="00000000">
      <w:r>
        <w:rPr>
          <w:b/>
        </w:rPr>
        <w:t>Journal Prompts</w:t>
      </w:r>
    </w:p>
    <w:p w14:paraId="6C2C1456" w14:textId="77777777" w:rsidR="00B41714" w:rsidRDefault="00000000">
      <w:pPr>
        <w:pStyle w:val="ListBullet"/>
      </w:pPr>
      <w:r>
        <w:t>Which preparation style do I enjoy making most — tinctures, salves, or balms?</w:t>
      </w:r>
    </w:p>
    <w:p w14:paraId="7215232C" w14:textId="77777777" w:rsidR="00B41714" w:rsidRDefault="00000000">
      <w:pPr>
        <w:pStyle w:val="ListBullet"/>
      </w:pPr>
      <w:r>
        <w:t>How does creating these remedies shift my sense of self-reliance?</w:t>
      </w:r>
    </w:p>
    <w:p w14:paraId="2FF3399C" w14:textId="77777777" w:rsidR="00B41714" w:rsidRDefault="00000000">
      <w:pPr>
        <w:pStyle w:val="ListBullet"/>
      </w:pPr>
      <w:r>
        <w:t>What tools or containers can I reuse to reduce waste next time?</w:t>
      </w:r>
    </w:p>
    <w:p w14:paraId="20F5DB6F" w14:textId="77777777" w:rsidR="00B41714" w:rsidRDefault="00000000">
      <w:pPr>
        <w:pStyle w:val="Heading1"/>
      </w:pPr>
      <w:r>
        <w:t>11. Chapter 10 — Next Steps &amp; Module 4 Preview</w:t>
      </w:r>
    </w:p>
    <w:p w14:paraId="12EFE8ED" w14:textId="77777777" w:rsidR="00B41714" w:rsidRDefault="00000000">
      <w:r>
        <w:t>Congratulations — you’ve completed the Herbal Craftsmanship Trilogy!</w:t>
      </w:r>
    </w:p>
    <w:p w14:paraId="18C77709" w14:textId="77777777" w:rsidR="00B41714" w:rsidRDefault="00000000">
      <w:r>
        <w:t>You now understand the full cycle of herbal empowerment:</w:t>
      </w:r>
    </w:p>
    <w:p w14:paraId="372E4AD1" w14:textId="77777777" w:rsidR="00B41714" w:rsidRDefault="00000000">
      <w:pPr>
        <w:pStyle w:val="ListBullet"/>
      </w:pPr>
      <w:r>
        <w:t>Module 1 — The Natural Remedies of the Apothecary</w:t>
      </w:r>
    </w:p>
    <w:p w14:paraId="05F916C3" w14:textId="77777777" w:rsidR="00B41714" w:rsidRDefault="00000000">
      <w:pPr>
        <w:pStyle w:val="ListBullet"/>
      </w:pPr>
      <w:r>
        <w:t>Module 2 — The Complete Healing Herbal Teas Guide</w:t>
      </w:r>
    </w:p>
    <w:p w14:paraId="3FEADA5B" w14:textId="77777777" w:rsidR="00B41714" w:rsidRDefault="00000000">
      <w:pPr>
        <w:pStyle w:val="ListBullet"/>
      </w:pPr>
      <w:r>
        <w:t>Module 3 — Balms, Lotions, Salves &amp; Tinctures</w:t>
      </w:r>
    </w:p>
    <w:p w14:paraId="2FC7B2A5" w14:textId="77777777" w:rsidR="00B41714" w:rsidRDefault="00000000">
      <w:r>
        <w:t>In Module 4 — Your Medicinal Garden &amp; Natural Remedies, you’ll take everything you’ve learned and apply it to the living landscape around you. You’ll discover how to cultivate your own medicinal plants, design a regenerative herbal garden, and create a continuous cycle of healing from soil to soul.</w:t>
      </w:r>
    </w:p>
    <w:p w14:paraId="1B1D38C3" w14:textId="77777777" w:rsidR="00B41714" w:rsidRDefault="00000000">
      <w:r>
        <w:rPr>
          <w:i/>
        </w:rPr>
        <w:t>Your journey from herbalist to full self-sufficiency continues.</w:t>
      </w:r>
    </w:p>
    <w:p w14:paraId="4B175BFE" w14:textId="77777777" w:rsidR="00B41714" w:rsidRDefault="00000000">
      <w:pPr>
        <w:pStyle w:val="Heading1"/>
      </w:pPr>
      <w:r>
        <w:t>Appendix — Quick Ratios &amp; Reference Tables</w:t>
      </w:r>
    </w:p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B41714" w14:paraId="27F6D942" w14:textId="77777777" w:rsidTr="00B417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A31003B" w14:textId="77777777" w:rsidR="00B41714" w:rsidRDefault="00000000">
            <w:r>
              <w:t>Topic</w:t>
            </w:r>
          </w:p>
        </w:tc>
        <w:tc>
          <w:tcPr>
            <w:tcW w:w="4320" w:type="dxa"/>
          </w:tcPr>
          <w:p w14:paraId="24E2B2EC" w14:textId="77777777" w:rsidR="00B41714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Quick Reference</w:t>
            </w:r>
          </w:p>
        </w:tc>
      </w:tr>
      <w:tr w:rsidR="00B41714" w14:paraId="604CB4F6" w14:textId="77777777" w:rsidTr="00B417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3F9846E" w14:textId="77777777" w:rsidR="00B41714" w:rsidRDefault="00000000">
            <w:r>
              <w:t>Tinctures (dried)</w:t>
            </w:r>
          </w:p>
        </w:tc>
        <w:tc>
          <w:tcPr>
            <w:tcW w:w="4320" w:type="dxa"/>
          </w:tcPr>
          <w:p w14:paraId="565A466D" w14:textId="77777777" w:rsidR="00B4171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1:5 herb:alcohol; 4–6 weeks maceration</w:t>
            </w:r>
          </w:p>
        </w:tc>
      </w:tr>
      <w:tr w:rsidR="00B41714" w14:paraId="21962E89" w14:textId="77777777" w:rsidTr="00B417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9C73ABF" w14:textId="77777777" w:rsidR="00B41714" w:rsidRDefault="00000000">
            <w:r>
              <w:t>Tinctures (fresh)</w:t>
            </w:r>
          </w:p>
        </w:tc>
        <w:tc>
          <w:tcPr>
            <w:tcW w:w="4320" w:type="dxa"/>
          </w:tcPr>
          <w:p w14:paraId="6B25BB7A" w14:textId="77777777" w:rsidR="00B41714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1:2 herb:alcohol; 4–6 weeks maceration</w:t>
            </w:r>
          </w:p>
        </w:tc>
      </w:tr>
      <w:tr w:rsidR="00B41714" w14:paraId="476FD2C7" w14:textId="77777777" w:rsidTr="00B417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983F0F3" w14:textId="77777777" w:rsidR="00B41714" w:rsidRDefault="00000000">
            <w:r>
              <w:t>Salves</w:t>
            </w:r>
          </w:p>
        </w:tc>
        <w:tc>
          <w:tcPr>
            <w:tcW w:w="4320" w:type="dxa"/>
          </w:tcPr>
          <w:p w14:paraId="75BF5013" w14:textId="77777777" w:rsidR="00B4171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100 mL oil : 8–12 g beeswax (adjust for firmness)</w:t>
            </w:r>
          </w:p>
        </w:tc>
      </w:tr>
      <w:tr w:rsidR="00B41714" w14:paraId="262BEE98" w14:textId="77777777" w:rsidTr="00B417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7F5E919" w14:textId="77777777" w:rsidR="00B41714" w:rsidRDefault="00000000">
            <w:r>
              <w:t>Balms</w:t>
            </w:r>
          </w:p>
        </w:tc>
        <w:tc>
          <w:tcPr>
            <w:tcW w:w="4320" w:type="dxa"/>
          </w:tcPr>
          <w:p w14:paraId="1FFC1E87" w14:textId="77777777" w:rsidR="00B41714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 mL oil : 12–20 g beeswax (richer barrier)</w:t>
            </w:r>
          </w:p>
        </w:tc>
      </w:tr>
      <w:tr w:rsidR="00B41714" w14:paraId="346C50D6" w14:textId="77777777" w:rsidTr="00B417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E6D16FB" w14:textId="77777777" w:rsidR="00B41714" w:rsidRDefault="00000000">
            <w:r>
              <w:t>Lotion Emulsion</w:t>
            </w:r>
          </w:p>
        </w:tc>
        <w:tc>
          <w:tcPr>
            <w:tcW w:w="4320" w:type="dxa"/>
          </w:tcPr>
          <w:p w14:paraId="3A178C40" w14:textId="77777777" w:rsidR="00B4171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Heat both phases to ~140°F; blend until creamy</w:t>
            </w:r>
          </w:p>
        </w:tc>
      </w:tr>
    </w:tbl>
    <w:p w14:paraId="3A65F690" w14:textId="77777777" w:rsidR="00B41714" w:rsidRDefault="00000000">
      <w:r>
        <w:br w:type="page"/>
      </w:r>
    </w:p>
    <w:p w14:paraId="74B0BD76" w14:textId="77777777" w:rsidR="00B41714" w:rsidRDefault="00000000">
      <w:pPr>
        <w:pStyle w:val="Heading1"/>
      </w:pPr>
      <w:r>
        <w:lastRenderedPageBreak/>
        <w:t>Disclaimer</w:t>
      </w:r>
    </w:p>
    <w:p w14:paraId="3B615F30" w14:textId="77777777" w:rsidR="00B41714" w:rsidRDefault="00000000">
      <w:r>
        <w:t>This educational guide shares traditional herbal practices for home use. It does not replace medical advice, diagnosis, or treatment. Always research individual herbs for contraindications and interactions, and consult a qualified practitioner for personal conditions. Patch-test topicals and use responsible labeling, storage, and hygiene.</w:t>
      </w:r>
    </w:p>
    <w:sectPr w:rsidR="00B4171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90127297">
    <w:abstractNumId w:val="8"/>
  </w:num>
  <w:num w:numId="2" w16cid:durableId="902448796">
    <w:abstractNumId w:val="6"/>
  </w:num>
  <w:num w:numId="3" w16cid:durableId="1231770243">
    <w:abstractNumId w:val="5"/>
  </w:num>
  <w:num w:numId="4" w16cid:durableId="178349049">
    <w:abstractNumId w:val="4"/>
  </w:num>
  <w:num w:numId="5" w16cid:durableId="1801726566">
    <w:abstractNumId w:val="7"/>
  </w:num>
  <w:num w:numId="6" w16cid:durableId="1467315351">
    <w:abstractNumId w:val="3"/>
  </w:num>
  <w:num w:numId="7" w16cid:durableId="404185900">
    <w:abstractNumId w:val="2"/>
  </w:num>
  <w:num w:numId="8" w16cid:durableId="92014207">
    <w:abstractNumId w:val="1"/>
  </w:num>
  <w:num w:numId="9" w16cid:durableId="1918592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52C2B"/>
    <w:rsid w:val="0029639D"/>
    <w:rsid w:val="00326F90"/>
    <w:rsid w:val="004A0879"/>
    <w:rsid w:val="00AA1D8D"/>
    <w:rsid w:val="00B41714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C4FFDA"/>
  <w14:defaultImageDpi w14:val="300"/>
  <w15:docId w15:val="{ED0B07EC-EA09-47A1-BF63-B1B49DB87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1585</Words>
  <Characters>9036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Scott W</cp:lastModifiedBy>
  <cp:revision>2</cp:revision>
  <dcterms:created xsi:type="dcterms:W3CDTF">2013-12-23T23:15:00Z</dcterms:created>
  <dcterms:modified xsi:type="dcterms:W3CDTF">2025-10-15T15:09:00Z</dcterms:modified>
  <cp:category/>
</cp:coreProperties>
</file>